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404"/>
      </w:tblGrid>
      <w:tr w:rsidR="002B5C12" w14:paraId="413E4B5B" w14:textId="77777777">
        <w:tc>
          <w:tcPr>
            <w:tcW w:w="9576" w:type="dxa"/>
          </w:tcPr>
          <w:p w14:paraId="6988D41D" w14:textId="77777777" w:rsidR="002B5C12" w:rsidRDefault="002B5C12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Nombre del currículo"/>
        <w:tag w:val="Nombre del currículo"/>
        <w:id w:val="2142538285"/>
        <w:placeholder>
          <w:docPart w:val="0C61EA3D1F7B4338BA555307A4498677"/>
        </w:placeholder>
        <w:docPartList>
          <w:docPartGallery w:val="Quick Parts"/>
          <w:docPartCategory w:val=" Nombre del currículo"/>
        </w:docPartList>
      </w:sdtPr>
      <w:sdtContent>
        <w:p w14:paraId="0DDDAE57" w14:textId="77777777" w:rsidR="002B5C12" w:rsidRDefault="002B5C12">
          <w:pPr>
            <w:pStyle w:val="Sinespaciado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8"/>
            <w:gridCol w:w="9040"/>
          </w:tblGrid>
          <w:tr w:rsidR="002B5C12" w14:paraId="210A2E24" w14:textId="77777777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14:paraId="0C75EFA3" w14:textId="77777777" w:rsidR="002B5C12" w:rsidRDefault="002B5C12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23770440" w14:textId="77777777" w:rsidR="002B5C12" w:rsidRDefault="00F73573">
                <w:pPr>
                  <w:pStyle w:val="Nombre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989CA95F2373452EA5BA12F6B92981B5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BA6C24">
                      <w:t xml:space="preserve">Roderick Rosas </w:t>
                    </w:r>
                    <w:proofErr w:type="spellStart"/>
                    <w:r w:rsidR="00BA6C24">
                      <w:t>Martinez</w:t>
                    </w:r>
                    <w:proofErr w:type="spellEnd"/>
                  </w:sdtContent>
                </w:sdt>
              </w:p>
              <w:p w14:paraId="16B78638" w14:textId="4B7B7912" w:rsidR="00624869" w:rsidRDefault="00624869" w:rsidP="00624869">
                <w:pPr>
                  <w:pStyle w:val="Textodedireccin"/>
                  <w:spacing w:line="240" w:lineRule="auto"/>
                </w:pPr>
                <w:r>
                  <w:t xml:space="preserve">Teléfono: </w:t>
                </w:r>
                <w:r>
                  <w:t>6675-0332</w:t>
                </w:r>
              </w:p>
              <w:p w14:paraId="27EAE265" w14:textId="3C65A026" w:rsidR="002B5C12" w:rsidRDefault="00DB713B">
                <w:pPr>
                  <w:pStyle w:val="Textodedireccin"/>
                  <w:spacing w:line="240" w:lineRule="auto"/>
                </w:pPr>
                <w:r>
                  <w:t>Arraiján C</w:t>
                </w:r>
                <w:r w:rsidR="00E40AB7">
                  <w:t xml:space="preserve">abecera, </w:t>
                </w:r>
                <w:proofErr w:type="spellStart"/>
                <w:r w:rsidR="00E40AB7">
                  <w:t>Bda</w:t>
                </w:r>
                <w:proofErr w:type="spellEnd"/>
                <w:r w:rsidR="00E40AB7">
                  <w:t>. La Paz, sector N°9</w:t>
                </w:r>
                <w:r>
                  <w:t xml:space="preserve"> </w:t>
                </w:r>
              </w:p>
              <w:p w14:paraId="0FF765D4" w14:textId="2EA86B20" w:rsidR="002B5C12" w:rsidRPr="00E40AB7" w:rsidRDefault="00F73573" w:rsidP="00E40AB7">
                <w:pPr>
                  <w:pStyle w:val="Textodedireccin"/>
                  <w:spacing w:line="480" w:lineRule="auto"/>
                </w:pPr>
                <w:r>
                  <w:t>Correo electrónico:</w:t>
                </w:r>
                <w:r w:rsidR="00E40AB7">
                  <w:t xml:space="preserve"> Marsella75gmail</w:t>
                </w:r>
                <w:r w:rsidR="00DB713B">
                  <w:t>.com</w:t>
                </w:r>
              </w:p>
            </w:tc>
          </w:tr>
        </w:tbl>
        <w:p w14:paraId="1E98D06E" w14:textId="77777777" w:rsidR="002B5C12" w:rsidRDefault="00000000">
          <w:pPr>
            <w:pStyle w:val="Sinespaciado"/>
          </w:pPr>
        </w:p>
      </w:sdtContent>
    </w:sdt>
    <w:p w14:paraId="6780CC06" w14:textId="77777777" w:rsidR="002B5C12" w:rsidRDefault="002B5C12">
      <w:pPr>
        <w:pStyle w:val="Sinespaciado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023"/>
      </w:tblGrid>
      <w:tr w:rsidR="002B5C12" w14:paraId="57CECEDB" w14:textId="7777777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531FE7A2" w14:textId="77777777" w:rsidR="002B5C12" w:rsidRDefault="002B5C12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A060972" w14:textId="77777777" w:rsidR="002B5C12" w:rsidRDefault="00F73573">
            <w:pPr>
              <w:pStyle w:val="Seccin"/>
            </w:pPr>
            <w:r>
              <w:t>Objetivos</w:t>
            </w:r>
          </w:p>
          <w:p w14:paraId="24A51ADB" w14:textId="77777777" w:rsidR="002B5C12" w:rsidRDefault="00930772">
            <w:pPr>
              <w:pStyle w:val="Textodesubseccin"/>
            </w:pPr>
            <w:r>
              <w:t xml:space="preserve">Establecerme y consolidarme en una empresa que me otorgue estabilidad laboral, aplicar mis experiencias y conocimientos en las distintas áreas de la empresa, con el fin de ampliar mis conocimientos para el </w:t>
            </w:r>
            <w:proofErr w:type="gramStart"/>
            <w:r>
              <w:t>buen  desempeño</w:t>
            </w:r>
            <w:proofErr w:type="gramEnd"/>
            <w:r>
              <w:t xml:space="preserve"> de las funciones asignadas.</w:t>
            </w:r>
          </w:p>
          <w:p w14:paraId="6D03FF20" w14:textId="77777777" w:rsidR="002B5C12" w:rsidRDefault="00F73573">
            <w:pPr>
              <w:pStyle w:val="Seccin"/>
            </w:pPr>
            <w:r>
              <w:t>Educación</w:t>
            </w:r>
          </w:p>
          <w:p w14:paraId="5DBED448" w14:textId="77777777" w:rsidR="002B5C12" w:rsidRDefault="00930772">
            <w:pPr>
              <w:pStyle w:val="Listaconvietas"/>
              <w:numPr>
                <w:ilvl w:val="0"/>
                <w:numId w:val="1"/>
              </w:numPr>
              <w:spacing w:after="0" w:line="240" w:lineRule="auto"/>
            </w:pPr>
            <w:r>
              <w:t>C.E.B.G. La Polvareda</w:t>
            </w:r>
            <w:r w:rsidR="00584264">
              <w:t xml:space="preserve"> (Primaria)</w:t>
            </w:r>
          </w:p>
          <w:p w14:paraId="7CE2AC6A" w14:textId="77777777" w:rsidR="00930772" w:rsidRDefault="00584264">
            <w:pPr>
              <w:pStyle w:val="Listaconvietas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Cristobal</w:t>
            </w:r>
            <w:proofErr w:type="spellEnd"/>
            <w:r>
              <w:t xml:space="preserve"> </w:t>
            </w:r>
            <w:proofErr w:type="spellStart"/>
            <w:r>
              <w:t>Adan</w:t>
            </w:r>
            <w:proofErr w:type="spellEnd"/>
            <w:r>
              <w:t xml:space="preserve"> de Urriola (primer ciclo)</w:t>
            </w:r>
          </w:p>
          <w:p w14:paraId="1EFD4BAE" w14:textId="77777777" w:rsidR="00584264" w:rsidRDefault="00584264">
            <w:pPr>
              <w:pStyle w:val="Listaconvietas"/>
              <w:numPr>
                <w:ilvl w:val="0"/>
                <w:numId w:val="1"/>
              </w:numPr>
              <w:spacing w:after="0" w:line="240" w:lineRule="auto"/>
            </w:pPr>
            <w:r>
              <w:t>Centro Educativo Laboral de Arraiján (segundo ciclo)</w:t>
            </w:r>
          </w:p>
          <w:p w14:paraId="764D1EB6" w14:textId="77777777" w:rsidR="002B5C12" w:rsidRDefault="002B5C12">
            <w:pPr>
              <w:spacing w:after="0" w:line="240" w:lineRule="auto"/>
            </w:pPr>
          </w:p>
          <w:p w14:paraId="07A0176B" w14:textId="77777777" w:rsidR="002B5C12" w:rsidRDefault="00F73573">
            <w:pPr>
              <w:pStyle w:val="Seccin"/>
              <w:spacing w:after="0"/>
            </w:pPr>
            <w:r>
              <w:t>Experiencia</w:t>
            </w:r>
          </w:p>
          <w:p w14:paraId="23AF1B8B" w14:textId="77777777" w:rsidR="002B5C12" w:rsidRPr="00E40AB7" w:rsidRDefault="00A3048E">
            <w:pPr>
              <w:pStyle w:val="Subseccin"/>
              <w:spacing w:after="0"/>
              <w:rPr>
                <w:rStyle w:val="Carcterdefechadesubseccin"/>
                <w:color w:val="000000" w:themeColor="text1"/>
              </w:rPr>
            </w:pPr>
            <w:proofErr w:type="spellStart"/>
            <w:r w:rsidRPr="00E40AB7">
              <w:rPr>
                <w:rStyle w:val="Carcterdefechadesubseccin"/>
                <w:bCs/>
                <w:color w:val="000000" w:themeColor="text1"/>
              </w:rPr>
              <w:t>Capatas</w:t>
            </w:r>
            <w:proofErr w:type="spellEnd"/>
            <w:r w:rsidRPr="00E40AB7">
              <w:rPr>
                <w:rStyle w:val="Carcterdefechadesubseccin"/>
                <w:bCs/>
                <w:color w:val="000000" w:themeColor="text1"/>
              </w:rPr>
              <w:t>,</w:t>
            </w:r>
            <w:r w:rsidR="00F73573" w:rsidRPr="00E40AB7">
              <w:rPr>
                <w:rStyle w:val="Carcterdefechadesubseccin"/>
                <w:color w:val="000000" w:themeColor="text1"/>
              </w:rPr>
              <w:t xml:space="preserve"> (</w:t>
            </w:r>
            <w:r w:rsidRPr="00E40AB7">
              <w:rPr>
                <w:rStyle w:val="Carcterdefechadesubseccin"/>
                <w:color w:val="000000" w:themeColor="text1"/>
              </w:rPr>
              <w:t>2018</w:t>
            </w:r>
            <w:r w:rsidR="00F73573" w:rsidRPr="00E40AB7">
              <w:rPr>
                <w:rStyle w:val="Carcterdefechadesubseccin"/>
                <w:color w:val="000000" w:themeColor="text1"/>
              </w:rPr>
              <w:t xml:space="preserve"> –</w:t>
            </w:r>
            <w:r w:rsidRPr="00E40AB7">
              <w:rPr>
                <w:rStyle w:val="Carcterdefechadesubseccin"/>
                <w:color w:val="000000" w:themeColor="text1"/>
              </w:rPr>
              <w:t>2020</w:t>
            </w:r>
            <w:r w:rsidR="00F73573" w:rsidRPr="00E40AB7">
              <w:rPr>
                <w:rStyle w:val="Carcterdefechadesubseccin"/>
                <w:color w:val="000000" w:themeColor="text1"/>
              </w:rPr>
              <w:t>)</w:t>
            </w:r>
          </w:p>
          <w:p w14:paraId="0FC07BC4" w14:textId="77777777" w:rsidR="002B5C12" w:rsidRPr="00E40AB7" w:rsidRDefault="00000000">
            <w:pPr>
              <w:pStyle w:val="Subseccin"/>
              <w:spacing w:after="0"/>
              <w:rPr>
                <w:color w:val="000000" w:themeColor="text1"/>
              </w:rPr>
            </w:pPr>
            <w:sdt>
              <w:sdtPr>
                <w:rPr>
                  <w:rStyle w:val="Carcterdefechadesubseccin"/>
                  <w:color w:val="000000" w:themeColor="text1"/>
                </w:rPr>
                <w:id w:val="326177524"/>
                <w:placeholder>
                  <w:docPart w:val="98FCA0712A5F41F782D102DB6D137201"/>
                </w:placeholder>
              </w:sdtPr>
              <w:sdtContent>
                <w:r w:rsidR="00A3048E" w:rsidRPr="00E40AB7">
                  <w:rPr>
                    <w:rStyle w:val="Carcterdefechadesubseccin"/>
                    <w:color w:val="000000" w:themeColor="text1"/>
                  </w:rPr>
                  <w:t>DOVA</w:t>
                </w:r>
              </w:sdtContent>
            </w:sdt>
            <w:r w:rsidR="00F73573" w:rsidRPr="00E40AB7">
              <w:rPr>
                <w:color w:val="000000" w:themeColor="text1"/>
              </w:rPr>
              <w:t xml:space="preserve"> </w:t>
            </w:r>
            <w:r w:rsidR="00F73573" w:rsidRPr="00E40AB7">
              <w:rPr>
                <w:rStyle w:val="Carcterdefechadesubseccin"/>
                <w:color w:val="000000" w:themeColor="text1"/>
              </w:rPr>
              <w:t>(</w:t>
            </w:r>
            <w:r w:rsidR="00A3048E" w:rsidRPr="00E40AB7">
              <w:rPr>
                <w:rStyle w:val="Carcterdefechadesubseccin"/>
                <w:color w:val="000000" w:themeColor="text1"/>
              </w:rPr>
              <w:t>San Antonio/ Panamá</w:t>
            </w:r>
            <w:r w:rsidR="00F73573" w:rsidRPr="00E40AB7">
              <w:rPr>
                <w:rStyle w:val="Carcterdefechadesubseccin"/>
                <w:color w:val="000000" w:themeColor="text1"/>
              </w:rPr>
              <w:t>)</w:t>
            </w:r>
          </w:p>
          <w:p w14:paraId="6658C0A1" w14:textId="77777777" w:rsidR="00584264" w:rsidRDefault="00584264">
            <w:pPr>
              <w:pStyle w:val="Textodesubseccin"/>
            </w:pPr>
            <w:r>
              <w:t xml:space="preserve">  -</w:t>
            </w:r>
            <w:proofErr w:type="spellStart"/>
            <w:r>
              <w:t>Capatas</w:t>
            </w:r>
            <w:proofErr w:type="spellEnd"/>
            <w:r>
              <w:t xml:space="preserve"> de Soldadura (2011-2016)</w:t>
            </w:r>
          </w:p>
          <w:p w14:paraId="75E2C3B1" w14:textId="77777777" w:rsidR="00584264" w:rsidRDefault="00584264">
            <w:pPr>
              <w:pStyle w:val="Textodesubseccin"/>
            </w:pPr>
            <w:r>
              <w:t xml:space="preserve">    Empresas </w:t>
            </w:r>
            <w:proofErr w:type="spellStart"/>
            <w:r>
              <w:t>Berg</w:t>
            </w:r>
            <w:proofErr w:type="spellEnd"/>
            <w:r>
              <w:t xml:space="preserve"> (Avenida Balboa)</w:t>
            </w:r>
          </w:p>
          <w:p w14:paraId="177A4A06" w14:textId="77777777" w:rsidR="002B5C12" w:rsidRDefault="00584264">
            <w:pPr>
              <w:pStyle w:val="Textodesubseccin"/>
            </w:pPr>
            <w:r>
              <w:t xml:space="preserve">  -Soldador (2009-2011)</w:t>
            </w:r>
          </w:p>
          <w:p w14:paraId="4976913C" w14:textId="77777777" w:rsidR="00584264" w:rsidRDefault="00584264">
            <w:pPr>
              <w:pStyle w:val="Textodesubseccin"/>
            </w:pPr>
            <w:r>
              <w:t xml:space="preserve">     </w:t>
            </w:r>
            <w:proofErr w:type="spellStart"/>
            <w:r>
              <w:t>Pilotec</w:t>
            </w:r>
            <w:proofErr w:type="spellEnd"/>
            <w:r>
              <w:t xml:space="preserve"> (calle 50)</w:t>
            </w:r>
          </w:p>
          <w:p w14:paraId="64AE8875" w14:textId="77777777" w:rsidR="00584264" w:rsidRDefault="00584264">
            <w:pPr>
              <w:pStyle w:val="Textodesubseccin"/>
            </w:pPr>
            <w:r>
              <w:t xml:space="preserve">   -Supervisor (2006-2008)</w:t>
            </w:r>
          </w:p>
          <w:p w14:paraId="16B5CC4B" w14:textId="77777777" w:rsidR="00584264" w:rsidRDefault="00584264">
            <w:pPr>
              <w:pStyle w:val="Textodesubseccin"/>
            </w:pPr>
            <w:r>
              <w:t xml:space="preserve">    Bolos de </w:t>
            </w:r>
            <w:proofErr w:type="gramStart"/>
            <w:r>
              <w:t>Albrook  (</w:t>
            </w:r>
            <w:proofErr w:type="gramEnd"/>
            <w:r>
              <w:t>Albrook mall)</w:t>
            </w:r>
          </w:p>
          <w:p w14:paraId="4C7C4351" w14:textId="002F3D65" w:rsidR="00E40AB7" w:rsidRDefault="00E40AB7">
            <w:pPr>
              <w:pStyle w:val="Textodesubseccin"/>
            </w:pPr>
            <w:r>
              <w:t xml:space="preserve"> -Soldador (2020-2022)</w:t>
            </w:r>
          </w:p>
          <w:p w14:paraId="562F5430" w14:textId="2F530D68" w:rsidR="00E40AB7" w:rsidRDefault="00E40AB7">
            <w:pPr>
              <w:pStyle w:val="Textodesubseccin"/>
            </w:pPr>
            <w:r>
              <w:t xml:space="preserve">    M.I.V.I. (</w:t>
            </w:r>
            <w:proofErr w:type="spellStart"/>
            <w:r>
              <w:t>Arraijan</w:t>
            </w:r>
            <w:proofErr w:type="spellEnd"/>
            <w:r>
              <w:t>)</w:t>
            </w:r>
          </w:p>
          <w:p w14:paraId="40387AFC" w14:textId="589CDE78" w:rsidR="00EA0CB3" w:rsidRDefault="00EA0CB3">
            <w:pPr>
              <w:pStyle w:val="Textodesubseccin"/>
            </w:pPr>
            <w:r>
              <w:t>-Soldador (2022-</w:t>
            </w:r>
            <w:r w:rsidR="00624869">
              <w:t>actualmente</w:t>
            </w:r>
            <w:r>
              <w:t>)</w:t>
            </w:r>
          </w:p>
          <w:p w14:paraId="3164A7D7" w14:textId="558C81C6" w:rsidR="00EA0CB3" w:rsidRDefault="00EA0CB3">
            <w:pPr>
              <w:pStyle w:val="Textodesubseccin"/>
            </w:pPr>
            <w:r>
              <w:t xml:space="preserve">   PROYCOM (</w:t>
            </w:r>
            <w:proofErr w:type="spellStart"/>
            <w:r>
              <w:t>linea</w:t>
            </w:r>
            <w:proofErr w:type="spellEnd"/>
            <w:r>
              <w:t xml:space="preserve"> 3 del metro de Panamá)</w:t>
            </w:r>
          </w:p>
          <w:p w14:paraId="576B2047" w14:textId="77777777" w:rsidR="002B5C12" w:rsidRDefault="00A3048E" w:rsidP="00A3048E">
            <w:pPr>
              <w:pStyle w:val="Seccin"/>
            </w:pPr>
            <w:r>
              <w:t>Referencias</w:t>
            </w:r>
          </w:p>
          <w:p w14:paraId="43C22520" w14:textId="77777777" w:rsidR="00A3048E" w:rsidRDefault="00A3048E" w:rsidP="00A3048E">
            <w:proofErr w:type="spellStart"/>
            <w:r>
              <w:t>Madelene</w:t>
            </w:r>
            <w:proofErr w:type="spellEnd"/>
            <w:r>
              <w:t xml:space="preserve"> Montenegro      6231-9196</w:t>
            </w:r>
          </w:p>
          <w:p w14:paraId="327DC823" w14:textId="757E9EAA" w:rsidR="00A3048E" w:rsidRPr="00A3048E" w:rsidRDefault="00E40AB7" w:rsidP="00A3048E">
            <w:r>
              <w:t xml:space="preserve">Marsella De </w:t>
            </w:r>
            <w:proofErr w:type="spellStart"/>
            <w:r>
              <w:t>Leon</w:t>
            </w:r>
            <w:proofErr w:type="spellEnd"/>
            <w:r>
              <w:t xml:space="preserve">             6130-4372</w:t>
            </w:r>
          </w:p>
          <w:p w14:paraId="1E73B40B" w14:textId="77777777" w:rsidR="002B5C12" w:rsidRDefault="002B5C12">
            <w:pPr>
              <w:pStyle w:val="Listaconvietas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2B5C12" w14:paraId="13209C84" w14:textId="77777777">
        <w:trPr>
          <w:trHeight w:val="576"/>
        </w:trPr>
        <w:tc>
          <w:tcPr>
            <w:tcW w:w="9576" w:type="dxa"/>
          </w:tcPr>
          <w:p w14:paraId="33E27EA0" w14:textId="70BDA680" w:rsidR="002B5C12" w:rsidRDefault="002B5C12">
            <w:pPr>
              <w:spacing w:after="0" w:line="240" w:lineRule="auto"/>
            </w:pPr>
          </w:p>
        </w:tc>
      </w:tr>
    </w:tbl>
    <w:p w14:paraId="65212601" w14:textId="77777777" w:rsidR="002B5C12" w:rsidRDefault="002B5C12"/>
    <w:p w14:paraId="43BBDB17" w14:textId="77777777" w:rsidR="002B5C12" w:rsidRDefault="002B5C12"/>
    <w:sectPr w:rsidR="002B5C12" w:rsidSect="00EA0CB3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18" w:bottom="144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FE7B" w14:textId="77777777" w:rsidR="00924B27" w:rsidRDefault="00924B27">
      <w:pPr>
        <w:spacing w:after="0" w:line="240" w:lineRule="auto"/>
      </w:pPr>
      <w:r>
        <w:separator/>
      </w:r>
    </w:p>
  </w:endnote>
  <w:endnote w:type="continuationSeparator" w:id="0">
    <w:p w14:paraId="46FA786B" w14:textId="77777777" w:rsidR="00924B27" w:rsidRDefault="0092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76C7" w14:textId="77777777" w:rsidR="002B5C12" w:rsidRDefault="00F73573">
    <w:pPr>
      <w:pStyle w:val="Piedepginaizquierdo"/>
    </w:pPr>
    <w:r>
      <w:rPr>
        <w:color w:val="CEDBE6" w:themeColor="accent2" w:themeTint="80"/>
      </w:rPr>
      <w:sym w:font="Wingdings 3" w:char="F07D"/>
    </w:r>
    <w:r>
      <w:t xml:space="preserve"> Página </w:t>
    </w:r>
    <w:r>
      <w:fldChar w:fldCharType="begin"/>
    </w:r>
    <w:r>
      <w:instrText>PAGE  \* Arabic  \* MERGEFORMAT</w:instrText>
    </w:r>
    <w:r>
      <w:fldChar w:fldCharType="separate"/>
    </w:r>
    <w:r w:rsidR="00E40AB7">
      <w:rPr>
        <w:noProof/>
      </w:rPr>
      <w:t>2</w:t>
    </w:r>
    <w:r>
      <w:fldChar w:fldCharType="end"/>
    </w:r>
    <w:r>
      <w:t xml:space="preserve"> | </w:t>
    </w:r>
    <w:sdt>
      <w:sdtPr>
        <w:id w:val="121446346"/>
        <w:showingPlcHdr/>
        <w:text/>
      </w:sdtPr>
      <w:sdtContent>
        <w:r>
          <w:t>[Escriba su número de teléfono]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C67B" w14:textId="77777777" w:rsidR="002B5C12" w:rsidRDefault="00F73573">
    <w:pPr>
      <w:pStyle w:val="Piedepginaderecho"/>
    </w:pPr>
    <w:r>
      <w:rPr>
        <w:color w:val="CEDBE6" w:themeColor="accent2" w:themeTint="80"/>
      </w:rPr>
      <w:sym w:font="Wingdings 3" w:char="F07D"/>
    </w:r>
    <w:r>
      <w:t xml:space="preserve"> Página </w:t>
    </w:r>
    <w:r>
      <w:fldChar w:fldCharType="begin"/>
    </w:r>
    <w:r>
      <w:instrText>PAGE  \* Arabic  \* MERGEFORMAT</w:instrText>
    </w:r>
    <w:r>
      <w:fldChar w:fldCharType="separate"/>
    </w:r>
    <w:r>
      <w:t>3</w:t>
    </w:r>
    <w:r>
      <w:fldChar w:fldCharType="end"/>
    </w:r>
    <w:r>
      <w:t xml:space="preserve"> | </w:t>
    </w:r>
    <w:sdt>
      <w:sdtPr>
        <w:id w:val="121446365"/>
        <w:temporary/>
        <w:showingPlcHdr/>
        <w:text/>
      </w:sdtPr>
      <w:sdtContent>
        <w:r>
          <w:t>[Escriba su dirección de correo electrónico]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71AD" w14:textId="77777777" w:rsidR="00924B27" w:rsidRDefault="00924B27">
      <w:pPr>
        <w:spacing w:after="0" w:line="240" w:lineRule="auto"/>
      </w:pPr>
      <w:r>
        <w:separator/>
      </w:r>
    </w:p>
  </w:footnote>
  <w:footnote w:type="continuationSeparator" w:id="0">
    <w:p w14:paraId="01AAC3EC" w14:textId="77777777" w:rsidR="00924B27" w:rsidRDefault="0092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4FE" w14:textId="77777777" w:rsidR="002B5C12" w:rsidRDefault="00F73573">
    <w:pPr>
      <w:pStyle w:val="Encabezadoizquierdo"/>
      <w:jc w:val="right"/>
    </w:pPr>
    <w:r>
      <w:rPr>
        <w:color w:val="CEDBE6" w:themeColor="accent2" w:themeTint="80"/>
      </w:rPr>
      <w:sym w:font="Wingdings 3" w:char="F07D"/>
    </w:r>
    <w:r>
      <w:t xml:space="preserve"> Currículo: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BA6C24">
          <w:t xml:space="preserve">Roderick Rosas </w:t>
        </w:r>
        <w:proofErr w:type="spellStart"/>
        <w:r w:rsidR="00BA6C24">
          <w:t>Martinez</w:t>
        </w:r>
        <w:proofErr w:type="spellEnd"/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6403" w14:textId="77777777" w:rsidR="002B5C12" w:rsidRDefault="00F73573">
    <w:pPr>
      <w:pStyle w:val="Encabezadoderecho"/>
      <w:jc w:val="left"/>
    </w:pPr>
    <w:r>
      <w:rPr>
        <w:color w:val="CEDBE6" w:themeColor="accent2" w:themeTint="80"/>
      </w:rPr>
      <w:sym w:font="Wingdings 3" w:char="F07D"/>
    </w:r>
    <w:r>
      <w:t xml:space="preserve"> Currículo: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BA6C24">
          <w:t xml:space="preserve">Roderick Rosas </w:t>
        </w:r>
        <w:proofErr w:type="spellStart"/>
        <w:r w:rsidR="00BA6C24">
          <w:t>Martinez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num w:numId="1" w16cid:durableId="649989311">
    <w:abstractNumId w:val="9"/>
  </w:num>
  <w:num w:numId="2" w16cid:durableId="2027175346">
    <w:abstractNumId w:val="7"/>
  </w:num>
  <w:num w:numId="3" w16cid:durableId="736174079">
    <w:abstractNumId w:val="6"/>
  </w:num>
  <w:num w:numId="4" w16cid:durableId="933241119">
    <w:abstractNumId w:val="5"/>
  </w:num>
  <w:num w:numId="5" w16cid:durableId="1655986037">
    <w:abstractNumId w:val="4"/>
  </w:num>
  <w:num w:numId="6" w16cid:durableId="1730616895">
    <w:abstractNumId w:val="8"/>
  </w:num>
  <w:num w:numId="7" w16cid:durableId="1798260280">
    <w:abstractNumId w:val="3"/>
  </w:num>
  <w:num w:numId="8" w16cid:durableId="635722732">
    <w:abstractNumId w:val="2"/>
  </w:num>
  <w:num w:numId="9" w16cid:durableId="388766455">
    <w:abstractNumId w:val="1"/>
  </w:num>
  <w:num w:numId="10" w16cid:durableId="98842803">
    <w:abstractNumId w:val="0"/>
  </w:num>
  <w:num w:numId="11" w16cid:durableId="530188930">
    <w:abstractNumId w:val="9"/>
  </w:num>
  <w:num w:numId="12" w16cid:durableId="1838105862">
    <w:abstractNumId w:val="7"/>
  </w:num>
  <w:num w:numId="13" w16cid:durableId="1880167572">
    <w:abstractNumId w:val="6"/>
  </w:num>
  <w:num w:numId="14" w16cid:durableId="1200705330">
    <w:abstractNumId w:val="5"/>
  </w:num>
  <w:num w:numId="15" w16cid:durableId="1765685149">
    <w:abstractNumId w:val="4"/>
  </w:num>
  <w:num w:numId="16" w16cid:durableId="1523930833">
    <w:abstractNumId w:val="9"/>
  </w:num>
  <w:num w:numId="17" w16cid:durableId="523708946">
    <w:abstractNumId w:val="7"/>
  </w:num>
  <w:num w:numId="18" w16cid:durableId="382944813">
    <w:abstractNumId w:val="6"/>
  </w:num>
  <w:num w:numId="19" w16cid:durableId="1299802043">
    <w:abstractNumId w:val="5"/>
  </w:num>
  <w:num w:numId="20" w16cid:durableId="738668757">
    <w:abstractNumId w:val="4"/>
  </w:num>
  <w:num w:numId="21" w16cid:durableId="1218205882">
    <w:abstractNumId w:val="9"/>
  </w:num>
  <w:num w:numId="22" w16cid:durableId="659113516">
    <w:abstractNumId w:val="7"/>
  </w:num>
  <w:num w:numId="23" w16cid:durableId="553392469">
    <w:abstractNumId w:val="6"/>
  </w:num>
  <w:num w:numId="24" w16cid:durableId="1500466769">
    <w:abstractNumId w:val="5"/>
  </w:num>
  <w:num w:numId="25" w16cid:durableId="1629781890">
    <w:abstractNumId w:val="4"/>
  </w:num>
  <w:num w:numId="26" w16cid:durableId="2002150279">
    <w:abstractNumId w:val="9"/>
  </w:num>
  <w:num w:numId="27" w16cid:durableId="1814181241">
    <w:abstractNumId w:val="7"/>
  </w:num>
  <w:num w:numId="28" w16cid:durableId="1051727960">
    <w:abstractNumId w:val="6"/>
  </w:num>
  <w:num w:numId="29" w16cid:durableId="1385711834">
    <w:abstractNumId w:val="5"/>
  </w:num>
  <w:num w:numId="30" w16cid:durableId="863900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DateAndTime/>
  <w:hideGrammaticalErrors/>
  <w:proofState w:spelling="clean" w:grammar="clean"/>
  <w:attachedTemplate r:id="rId1"/>
  <w:styleLockQFSet/>
  <w:defaultTabStop w:val="720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3B"/>
    <w:rsid w:val="000E5A64"/>
    <w:rsid w:val="001A011A"/>
    <w:rsid w:val="001C0094"/>
    <w:rsid w:val="001F1811"/>
    <w:rsid w:val="002B5C12"/>
    <w:rsid w:val="00551BC0"/>
    <w:rsid w:val="00584264"/>
    <w:rsid w:val="00624869"/>
    <w:rsid w:val="007C054D"/>
    <w:rsid w:val="00815F1E"/>
    <w:rsid w:val="00916D40"/>
    <w:rsid w:val="00924B27"/>
    <w:rsid w:val="00930772"/>
    <w:rsid w:val="00A3048E"/>
    <w:rsid w:val="00BA6C24"/>
    <w:rsid w:val="00C60027"/>
    <w:rsid w:val="00DB713B"/>
    <w:rsid w:val="00E40AB7"/>
    <w:rsid w:val="00EA0CB3"/>
    <w:rsid w:val="00F7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57ACC6"/>
  <w15:docId w15:val="{49FB1012-FE74-472A-AB60-4D843B77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A6C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6C2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6C24"/>
    <w:rPr>
      <w:rFonts w:cs="Times New Roman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6C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6C24"/>
    <w:rPr>
      <w:rFonts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61EA3D1F7B4338BA555307A4498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3B8D7-A3F7-48A0-BB9B-46A5F370B1F1}"/>
      </w:docPartPr>
      <w:docPartBody>
        <w:p w:rsidR="00396B9B" w:rsidRDefault="00A94E30">
          <w:pPr>
            <w:pStyle w:val="0C61EA3D1F7B4338BA555307A4498677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989CA95F2373452EA5BA12F6B9298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9FC1-D1A7-48CE-9701-4F9B00E60D7C}"/>
      </w:docPartPr>
      <w:docPartBody>
        <w:p w:rsidR="00396B9B" w:rsidRDefault="00A94E30">
          <w:pPr>
            <w:pStyle w:val="989CA95F2373452EA5BA12F6B92981B5"/>
          </w:pPr>
          <w:r>
            <w:t>[Escriba su nombre]</w:t>
          </w:r>
        </w:p>
      </w:docPartBody>
    </w:docPart>
    <w:docPart>
      <w:docPartPr>
        <w:name w:val="98FCA0712A5F41F782D102DB6D137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895C-22B8-4088-83B7-38D96A2083F3}"/>
      </w:docPartPr>
      <w:docPartBody>
        <w:p w:rsidR="00396B9B" w:rsidRDefault="00A94E30">
          <w:pPr>
            <w:pStyle w:val="98FCA0712A5F41F782D102DB6D137201"/>
          </w:pPr>
          <w:r>
            <w:rPr>
              <w:rStyle w:val="Carcterdefechadesubseccin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30"/>
    <w:rsid w:val="00267326"/>
    <w:rsid w:val="0029265A"/>
    <w:rsid w:val="00396B9B"/>
    <w:rsid w:val="00551BC0"/>
    <w:rsid w:val="00A21EF3"/>
    <w:rsid w:val="00A94E30"/>
    <w:rsid w:val="00D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0C61EA3D1F7B4338BA555307A4498677">
    <w:name w:val="0C61EA3D1F7B4338BA555307A4498677"/>
  </w:style>
  <w:style w:type="paragraph" w:customStyle="1" w:styleId="989CA95F2373452EA5BA12F6B92981B5">
    <w:name w:val="989CA95F2373452EA5BA12F6B92981B5"/>
  </w:style>
  <w:style w:type="paragraph" w:customStyle="1" w:styleId="3CD069FBDC9D4D64B864108D663D25D0">
    <w:name w:val="3CD069FBDC9D4D64B864108D663D25D0"/>
  </w:style>
  <w:style w:type="paragraph" w:customStyle="1" w:styleId="Fechadesubseccin">
    <w:name w:val="Fecha de subsección"/>
    <w:basedOn w:val="Normal"/>
    <w:link w:val="Carcterdefechadesubseccin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4"/>
    </w:rPr>
  </w:style>
  <w:style w:type="character" w:customStyle="1" w:styleId="Carcterdefechadesubseccin">
    <w:name w:val="Carácter de fecha de subsección"/>
    <w:basedOn w:val="Fuentedeprrafopredeter"/>
    <w:link w:val="Fechadesubseccin"/>
    <w:uiPriority w:val="4"/>
    <w:rPr>
      <w:rFonts w:asciiTheme="majorHAnsi" w:eastAsiaTheme="minorHAnsi" w:hAnsiTheme="majorHAnsi" w:cs="Times New Roman"/>
      <w:color w:val="4472C4" w:themeColor="accent1"/>
      <w:sz w:val="18"/>
      <w:szCs w:val="24"/>
    </w:rPr>
  </w:style>
  <w:style w:type="paragraph" w:customStyle="1" w:styleId="E3369248074045F99C7D6086660930AB">
    <w:name w:val="E3369248074045F99C7D6086660930AB"/>
  </w:style>
  <w:style w:type="paragraph" w:customStyle="1" w:styleId="98FCA0712A5F41F782D102DB6D137201">
    <w:name w:val="98FCA0712A5F41F782D102DB6D137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Office\Templates\3082\OriginResume.Dotx</Template>
  <TotalTime>1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Roderick Rosas Martinez</dc:creator>
  <cp:lastModifiedBy>Microsoft Office User</cp:lastModifiedBy>
  <cp:revision>2</cp:revision>
  <cp:lastPrinted>2024-06-13T17:32:00Z</cp:lastPrinted>
  <dcterms:created xsi:type="dcterms:W3CDTF">2025-02-05T23:37:00Z</dcterms:created>
  <dcterms:modified xsi:type="dcterms:W3CDTF">2025-02-05T23:37:00Z</dcterms:modified>
</cp:coreProperties>
</file>