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67A91" w14:textId="77777777" w:rsidR="003B695C" w:rsidRDefault="00E7361E" w:rsidP="003B695C">
      <w:pPr>
        <w:pStyle w:val="Ttulo1"/>
        <w:jc w:val="center"/>
      </w:pPr>
      <w:r>
        <w:rPr>
          <w:rFonts w:ascii="Arial" w:hAnsi="Arial"/>
          <w:color w:val="5B9BD5"/>
          <w:sz w:val="32"/>
        </w:rPr>
        <w:t>YARIELKA NICOLE MENDOZA CABALLERO</w:t>
      </w:r>
    </w:p>
    <w:p w14:paraId="27A43B7F" w14:textId="77777777" w:rsidR="003B695C" w:rsidRDefault="003B695C" w:rsidP="003B695C">
      <w:pPr>
        <w:pStyle w:val="Ttulo1"/>
        <w:jc w:val="center"/>
      </w:pPr>
      <w:r>
        <w:t>Dirección</w:t>
      </w:r>
      <w:r w:rsidR="00E7361E">
        <w:t>: Pedregal, Villa Lobos, Calle Principal</w:t>
      </w:r>
    </w:p>
    <w:p w14:paraId="2E40C43F" w14:textId="457EAC49" w:rsidR="0032720F" w:rsidRPr="003B695C" w:rsidRDefault="00E7361E" w:rsidP="003B695C">
      <w:pPr>
        <w:pStyle w:val="Ttulo1"/>
        <w:jc w:val="center"/>
        <w:rPr>
          <w:rFonts w:ascii="Arial" w:hAnsi="Arial"/>
          <w:color w:val="5B9BD5"/>
          <w:sz w:val="32"/>
        </w:rPr>
      </w:pPr>
      <w:r>
        <w:t>Teléfono: 6944-2527 / 6697-6199</w:t>
      </w:r>
      <w:r>
        <w:br/>
        <w:t>Correo electrónico: yarielkamendoza7@gmail.com</w:t>
      </w:r>
      <w:r>
        <w:br/>
        <w:t>Fecha de nacimiento: 28 de noviembre del 2006</w:t>
      </w:r>
      <w:r>
        <w:br/>
        <w:t>Cédula: 8-1043-2021</w:t>
      </w:r>
      <w:r>
        <w:br/>
        <w:t>Nacionalidad: Panameña</w:t>
      </w:r>
      <w:r>
        <w:br/>
        <w:t>Disponibilidad: Inmediata</w:t>
      </w:r>
    </w:p>
    <w:p w14:paraId="05B5651B" w14:textId="77777777" w:rsidR="0032720F" w:rsidRDefault="00E7361E">
      <w:pPr>
        <w:pStyle w:val="Ttulo2"/>
      </w:pPr>
      <w:r>
        <w:t>Objetivo Profesional</w:t>
      </w:r>
    </w:p>
    <w:p w14:paraId="1AF46379" w14:textId="77777777" w:rsidR="0032720F" w:rsidRDefault="00E7361E">
      <w:r>
        <w:t>Ocupar una posición dentro de las instituciones, desarrollando con esmero y eficiencia las labores designadas brindando un excelente servicio y atención en el área a adquirir, y aportar conocimiento al formar parte de su equipo de colaboradores.</w:t>
      </w:r>
    </w:p>
    <w:p w14:paraId="2C98E84F" w14:textId="77777777" w:rsidR="0032720F" w:rsidRDefault="00E7361E">
      <w:pPr>
        <w:pStyle w:val="Ttulo2"/>
      </w:pPr>
      <w:r>
        <w:t>Formación Académica</w:t>
      </w:r>
    </w:p>
    <w:p w14:paraId="0114DFE4" w14:textId="1248AA24" w:rsidR="0032720F" w:rsidRDefault="00E7361E">
      <w:r>
        <w:rPr>
          <w:b/>
        </w:rPr>
        <w:t xml:space="preserve">Escuela Elena Chávez de Pinate: </w:t>
      </w:r>
      <w:r>
        <w:t>Bachiller en Humanidades</w:t>
      </w:r>
      <w:r>
        <w:br/>
      </w:r>
      <w:r>
        <w:rPr>
          <w:b/>
        </w:rPr>
        <w:t xml:space="preserve">Nivel Universitario: </w:t>
      </w:r>
      <w:r>
        <w:t>En curso</w:t>
      </w:r>
    </w:p>
    <w:p w14:paraId="18DDE25B" w14:textId="77777777" w:rsidR="0032720F" w:rsidRDefault="00E7361E">
      <w:pPr>
        <w:pStyle w:val="Ttulo2"/>
      </w:pPr>
      <w:r>
        <w:t>Referencias Personales</w:t>
      </w:r>
    </w:p>
    <w:p w14:paraId="13417D34" w14:textId="2129B370" w:rsidR="0032720F" w:rsidRDefault="00E7361E">
      <w:r>
        <w:rPr>
          <w:b/>
        </w:rPr>
        <w:t xml:space="preserve">Estefanía Camargo: </w:t>
      </w:r>
      <w:r>
        <w:t>6058-5543</w:t>
      </w:r>
      <w:r>
        <w:br/>
      </w:r>
      <w:r>
        <w:rPr>
          <w:b/>
        </w:rPr>
        <w:t xml:space="preserve">Yulisa Gutiérrez: </w:t>
      </w:r>
      <w:r>
        <w:t>6068-3697</w:t>
      </w:r>
    </w:p>
    <w:sectPr w:rsidR="0032720F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65AEB" w14:textId="77777777" w:rsidR="00E7361E" w:rsidRDefault="00E7361E">
      <w:pPr>
        <w:spacing w:after="0" w:line="240" w:lineRule="auto"/>
      </w:pPr>
      <w:r>
        <w:separator/>
      </w:r>
    </w:p>
  </w:endnote>
  <w:endnote w:type="continuationSeparator" w:id="0">
    <w:p w14:paraId="399D8E76" w14:textId="77777777" w:rsidR="00E7361E" w:rsidRDefault="00E7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3E6CC" w14:textId="77777777" w:rsidR="00E7361E" w:rsidRDefault="00E7361E">
      <w:pPr>
        <w:spacing w:after="0" w:line="240" w:lineRule="auto"/>
      </w:pPr>
      <w:r>
        <w:separator/>
      </w:r>
    </w:p>
  </w:footnote>
  <w:footnote w:type="continuationSeparator" w:id="0">
    <w:p w14:paraId="01CA431E" w14:textId="77777777" w:rsidR="00E7361E" w:rsidRDefault="00E73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B6344" w14:textId="77777777" w:rsidR="0032720F" w:rsidRDefault="00E7361E">
    <w:pPr>
      <w:pStyle w:val="Encabezado"/>
      <w:shd w:val="clear" w:color="auto" w:fill="5B9BD5"/>
      <w:jc w:val="center"/>
    </w:pPr>
    <w:r>
      <w:t>Currículum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337831">
    <w:abstractNumId w:val="8"/>
  </w:num>
  <w:num w:numId="2" w16cid:durableId="522287744">
    <w:abstractNumId w:val="6"/>
  </w:num>
  <w:num w:numId="3" w16cid:durableId="607272313">
    <w:abstractNumId w:val="5"/>
  </w:num>
  <w:num w:numId="4" w16cid:durableId="930695798">
    <w:abstractNumId w:val="4"/>
  </w:num>
  <w:num w:numId="5" w16cid:durableId="248927089">
    <w:abstractNumId w:val="7"/>
  </w:num>
  <w:num w:numId="6" w16cid:durableId="2008441103">
    <w:abstractNumId w:val="3"/>
  </w:num>
  <w:num w:numId="7" w16cid:durableId="1538817284">
    <w:abstractNumId w:val="2"/>
  </w:num>
  <w:num w:numId="8" w16cid:durableId="1737245809">
    <w:abstractNumId w:val="1"/>
  </w:num>
  <w:num w:numId="9" w16cid:durableId="17257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2720F"/>
    <w:rsid w:val="003B695C"/>
    <w:rsid w:val="003D34E8"/>
    <w:rsid w:val="0071503A"/>
    <w:rsid w:val="0092066B"/>
    <w:rsid w:val="00AA1D8D"/>
    <w:rsid w:val="00B47730"/>
    <w:rsid w:val="00CB0664"/>
    <w:rsid w:val="00D30E8C"/>
    <w:rsid w:val="00E7361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7623506"/>
  <w14:defaultImageDpi w14:val="300"/>
  <w15:docId w15:val="{04613918-4FC3-FA42-959E-E52C0D54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  <w:rPr>
      <w:sz w:val="36"/>
    </w:r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50769442527</cp:lastModifiedBy>
  <cp:revision>2</cp:revision>
  <dcterms:created xsi:type="dcterms:W3CDTF">2025-01-21T18:33:00Z</dcterms:created>
  <dcterms:modified xsi:type="dcterms:W3CDTF">2025-01-21T18:33:00Z</dcterms:modified>
  <cp:category/>
</cp:coreProperties>
</file>